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</w:t>
      </w:r>
    </w:p>
    <w:p>
      <w:pPr>
        <w:pStyle w:val="Questions"/>
      </w:pPr>
      <w:r>
        <w:t xml:space="preserve">1. TTRGUAO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APLYA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ANEAR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SAGAL SNRMIAA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AZLU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RCOLA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SSEARIN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UINTROB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LBLEAAN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ZPE 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</dc:title>
  <dcterms:created xsi:type="dcterms:W3CDTF">2021-10-11T20:11:52Z</dcterms:created>
  <dcterms:modified xsi:type="dcterms:W3CDTF">2021-10-11T20:11:52Z</dcterms:modified>
</cp:coreProperties>
</file>