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LARGE    </w:t>
      </w:r>
      <w:r>
        <w:t xml:space="preserve">   BAD    </w:t>
      </w:r>
      <w:r>
        <w:t xml:space="preserve">   GOOOOOOOOOOOOD    </w:t>
      </w:r>
      <w:r>
        <w:t xml:space="preserve">   Goood    </w:t>
      </w:r>
      <w:r>
        <w:t xml:space="preserve">   Hi    </w:t>
      </w:r>
      <w:r>
        <w:t xml:space="preserve">   Bye    </w:t>
      </w:r>
      <w:r>
        <w:t xml:space="preserve">   Your mom    </w:t>
      </w:r>
      <w:r>
        <w:t xml:space="preserve">   Your mum    </w:t>
      </w:r>
      <w:r>
        <w:t xml:space="preserve">   Hello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</dc:title>
  <dcterms:created xsi:type="dcterms:W3CDTF">2021-10-11T20:11:54Z</dcterms:created>
  <dcterms:modified xsi:type="dcterms:W3CDTF">2021-10-11T20:11:54Z</dcterms:modified>
</cp:coreProperties>
</file>