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sixty    </w:t>
      </w:r>
      <w:r>
        <w:t xml:space="preserve">   sand    </w:t>
      </w:r>
      <w:r>
        <w:t xml:space="preserve">   white    </w:t>
      </w:r>
      <w:r>
        <w:t xml:space="preserve">   eyes    </w:t>
      </w:r>
      <w:r>
        <w:t xml:space="preserve">   jellyfish    </w:t>
      </w:r>
      <w:r>
        <w:t xml:space="preserve">   crab    </w:t>
      </w:r>
      <w:r>
        <w:t xml:space="preserve">   flat    </w:t>
      </w:r>
      <w:r>
        <w:t xml:space="preserve">   meat    </w:t>
      </w:r>
      <w:r>
        <w:t xml:space="preserve">   steering    </w:t>
      </w:r>
      <w:r>
        <w:t xml:space="preserve">   swimming    </w:t>
      </w:r>
      <w:r>
        <w:t xml:space="preserve">   green    </w:t>
      </w:r>
      <w:r>
        <w:t xml:space="preserve">   lungs    </w:t>
      </w:r>
      <w:r>
        <w:t xml:space="preserve">   skin    </w:t>
      </w:r>
      <w:r>
        <w:t xml:space="preserve">   scutes    </w:t>
      </w:r>
      <w:r>
        <w:t xml:space="preserve">   bone    </w:t>
      </w:r>
      <w:r>
        <w:t xml:space="preserve">   houses    </w:t>
      </w:r>
      <w:r>
        <w:t xml:space="preserve">   loggerhead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</dc:title>
  <dcterms:created xsi:type="dcterms:W3CDTF">2021-10-11T20:12:07Z</dcterms:created>
  <dcterms:modified xsi:type="dcterms:W3CDTF">2021-10-11T20:12:07Z</dcterms:modified>
</cp:coreProperties>
</file>