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shell    </w:t>
      </w:r>
      <w:r>
        <w:t xml:space="preserve">   lettuce    </w:t>
      </w:r>
      <w:r>
        <w:t xml:space="preserve">   tortoises    </w:t>
      </w:r>
      <w:r>
        <w:t xml:space="preserve">   cold-blooded    </w:t>
      </w:r>
      <w:r>
        <w:t xml:space="preserve">   cabbage    </w:t>
      </w:r>
      <w:r>
        <w:t xml:space="preserve">   berries    </w:t>
      </w:r>
      <w:r>
        <w:t xml:space="preserve">   carrots    </w:t>
      </w:r>
      <w:r>
        <w:t xml:space="preserve">   vegetables    </w:t>
      </w:r>
      <w:r>
        <w:t xml:space="preserve">   ponds    </w:t>
      </w:r>
      <w:r>
        <w:t xml:space="preserve">   lakes    </w:t>
      </w:r>
      <w:r>
        <w:t xml:space="preserve">   forest    </w:t>
      </w:r>
      <w:r>
        <w:t xml:space="preserve">   rivers    </w:t>
      </w:r>
      <w:r>
        <w:t xml:space="preserve">   desert    </w:t>
      </w:r>
      <w:r>
        <w:t xml:space="preserve">   habitat    </w:t>
      </w:r>
      <w:r>
        <w:t xml:space="preserve">   nutritious food    </w:t>
      </w:r>
      <w:r>
        <w:t xml:space="preserve">   ocean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</dc:title>
  <dcterms:created xsi:type="dcterms:W3CDTF">2021-10-11T20:10:53Z</dcterms:created>
  <dcterms:modified xsi:type="dcterms:W3CDTF">2021-10-11T20:10:53Z</dcterms:modified>
</cp:coreProperties>
</file>