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Turtle In Paradise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treasure    </w:t>
      </w:r>
      <w:r>
        <w:t xml:space="preserve">   smokey    </w:t>
      </w:r>
      <w:r>
        <w:t xml:space="preserve">   slowpoke    </w:t>
      </w:r>
      <w:r>
        <w:t xml:space="preserve">   porkchop    </w:t>
      </w:r>
      <w:r>
        <w:t xml:space="preserve">   orphan    </w:t>
      </w:r>
      <w:r>
        <w:t xml:space="preserve">   nannaphilly    </w:t>
      </w:r>
      <w:r>
        <w:t xml:space="preserve">   mamma    </w:t>
      </w:r>
      <w:r>
        <w:t xml:space="preserve">   kermit    </w:t>
      </w:r>
      <w:r>
        <w:t xml:space="preserve">   florida    </w:t>
      </w:r>
      <w:r>
        <w:t xml:space="preserve">   dipergang    </w:t>
      </w:r>
      <w:r>
        <w:t xml:space="preserve">   coin    </w:t>
      </w:r>
      <w:r>
        <w:t xml:space="preserve">   boat    </w:t>
      </w:r>
      <w:r>
        <w:t xml:space="preserve">   bean's    </w:t>
      </w:r>
      <w:r>
        <w:t xml:space="preserve">   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In Paradise </dc:title>
  <dcterms:created xsi:type="dcterms:W3CDTF">2021-10-12T20:59:09Z</dcterms:created>
  <dcterms:modified xsi:type="dcterms:W3CDTF">2021-10-12T20:59:09Z</dcterms:modified>
</cp:coreProperties>
</file>