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Turtle Mountain Band of Chippewa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Traditionally the Chippewa practiced the ______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on the Turtle Mountain Reservation is this town.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Turtle Mountain Chippewa have great ______ for all life 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teachings of the Midewiwin were written on ________ scrolls.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Turtle Mountain Chippewa banned _____ on their reservation.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tribe members have a hard time leaving their _____ for work elsewhere.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population on the Turtle Mountain Reservation __________ by 20% every 10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 school drop-out rate has been ______ in recent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drop-out rate in North Dakota is much _____ than on the Turtle Mountain Reservation.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Orders of Creation.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Turtle Mountain Band of Chippewa</dc:title>
  <dcterms:created xsi:type="dcterms:W3CDTF">2021-10-11T20:10:51Z</dcterms:created>
  <dcterms:modified xsi:type="dcterms:W3CDTF">2021-10-11T20:10:51Z</dcterms:modified>
</cp:coreProperties>
</file>