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turtle rescue    </w:t>
      </w:r>
      <w:r>
        <w:t xml:space="preserve">   night    </w:t>
      </w:r>
      <w:r>
        <w:t xml:space="preserve">   hatchlings    </w:t>
      </w:r>
      <w:r>
        <w:t xml:space="preserve">   incubate    </w:t>
      </w:r>
      <w:r>
        <w:t xml:space="preserve">   round    </w:t>
      </w:r>
      <w:r>
        <w:t xml:space="preserve">   instinct    </w:t>
      </w:r>
      <w:r>
        <w:t xml:space="preserve">   mom    </w:t>
      </w:r>
      <w:r>
        <w:t xml:space="preserve">   baby    </w:t>
      </w:r>
      <w:r>
        <w:t xml:space="preserve">   turtle team    </w:t>
      </w:r>
      <w:r>
        <w:t xml:space="preserve">   birds    </w:t>
      </w:r>
      <w:r>
        <w:t xml:space="preserve">   swim    </w:t>
      </w:r>
      <w:r>
        <w:t xml:space="preserve">   volunteers    </w:t>
      </w:r>
      <w:r>
        <w:t xml:space="preserve">   sand    </w:t>
      </w:r>
      <w:r>
        <w:t xml:space="preserve">   tracks    </w:t>
      </w:r>
      <w:r>
        <w:t xml:space="preserve">   nest    </w:t>
      </w:r>
      <w:r>
        <w:t xml:space="preserve">   crawl    </w:t>
      </w:r>
      <w:r>
        <w:t xml:space="preserve">   summer    </w:t>
      </w:r>
      <w:r>
        <w:t xml:space="preserve">   turtle    </w:t>
      </w:r>
      <w:r>
        <w:t xml:space="preserve">   egg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Summer</dc:title>
  <dcterms:created xsi:type="dcterms:W3CDTF">2021-10-12T20:58:26Z</dcterms:created>
  <dcterms:modified xsi:type="dcterms:W3CDTF">2021-10-12T20:58:26Z</dcterms:modified>
</cp:coreProperties>
</file>