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Artificial Lighting    </w:t>
      </w:r>
      <w:r>
        <w:t xml:space="preserve">   Balloons    </w:t>
      </w:r>
      <w:r>
        <w:t xml:space="preserve">   Boats    </w:t>
      </w:r>
      <w:r>
        <w:t xml:space="preserve">   Bycatch    </w:t>
      </w:r>
      <w:r>
        <w:t xml:space="preserve">   Cars    </w:t>
      </w:r>
      <w:r>
        <w:t xml:space="preserve">   Crabs    </w:t>
      </w:r>
      <w:r>
        <w:t xml:space="preserve">   Fishing    </w:t>
      </w:r>
      <w:r>
        <w:t xml:space="preserve">   Global Warming    </w:t>
      </w:r>
      <w:r>
        <w:t xml:space="preserve">   Gulls    </w:t>
      </w:r>
      <w:r>
        <w:t xml:space="preserve">   Habitat Destruction    </w:t>
      </w:r>
      <w:r>
        <w:t xml:space="preserve">   Oil Spills    </w:t>
      </w:r>
      <w:r>
        <w:t xml:space="preserve">   Pets    </w:t>
      </w:r>
      <w:r>
        <w:t xml:space="preserve">   Plastic Bags    </w:t>
      </w:r>
      <w:r>
        <w:t xml:space="preserve">   Poaching    </w:t>
      </w:r>
      <w:r>
        <w:t xml:space="preserve">   Sharks    </w:t>
      </w:r>
      <w:r>
        <w:t xml:space="preserve">   Six Pack 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Trials</dc:title>
  <dcterms:created xsi:type="dcterms:W3CDTF">2021-10-11T20:10:41Z</dcterms:created>
  <dcterms:modified xsi:type="dcterms:W3CDTF">2021-10-11T20:10:41Z</dcterms:modified>
</cp:coreProperties>
</file>