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 Word Search DR36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antedate    </w:t>
      </w:r>
      <w:r>
        <w:t xml:space="preserve">   malcontent    </w:t>
      </w:r>
      <w:r>
        <w:t xml:space="preserve">   postbellum    </w:t>
      </w:r>
      <w:r>
        <w:t xml:space="preserve">   maladroit    </w:t>
      </w:r>
      <w:r>
        <w:t xml:space="preserve">   benevolent    </w:t>
      </w:r>
      <w:r>
        <w:t xml:space="preserve">   malicious    </w:t>
      </w:r>
      <w:r>
        <w:t xml:space="preserve">   malefactor    </w:t>
      </w:r>
      <w:r>
        <w:t xml:space="preserve">   posterior    </w:t>
      </w:r>
      <w:r>
        <w:t xml:space="preserve">   postscript    </w:t>
      </w:r>
      <w:r>
        <w:t xml:space="preserve">   postmortem    </w:t>
      </w:r>
      <w:r>
        <w:t xml:space="preserve">   benediction    </w:t>
      </w:r>
      <w:r>
        <w:t xml:space="preserve">   malice    </w:t>
      </w:r>
      <w:r>
        <w:t xml:space="preserve">   malaria    </w:t>
      </w:r>
      <w:r>
        <w:t xml:space="preserve">   post meridian    </w:t>
      </w:r>
      <w:r>
        <w:t xml:space="preserve">   anterior    </w:t>
      </w:r>
      <w:r>
        <w:t xml:space="preserve">   benefactor    </w:t>
      </w:r>
      <w:r>
        <w:t xml:space="preserve">   ante meridian    </w:t>
      </w:r>
      <w:r>
        <w:t xml:space="preserve">   dismal    </w:t>
      </w:r>
      <w:r>
        <w:t xml:space="preserve">   malevolent    </w:t>
      </w:r>
      <w:r>
        <w:t xml:space="preserve">   beneficial    </w:t>
      </w:r>
      <w:r>
        <w:t xml:space="preserve">   postpone    </w:t>
      </w:r>
      <w:r>
        <w:t xml:space="preserve">   antebellum    </w:t>
      </w:r>
      <w:r>
        <w:t xml:space="preserve">   malfunction    </w:t>
      </w:r>
      <w:r>
        <w:t xml:space="preserve">   benefit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Word Search DR36</dc:title>
  <dcterms:created xsi:type="dcterms:W3CDTF">2021-10-12T20:59:58Z</dcterms:created>
  <dcterms:modified xsi:type="dcterms:W3CDTF">2021-10-12T20:59:58Z</dcterms:modified>
</cp:coreProperties>
</file>