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 in Paradise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intense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smoothly with gliding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catches mice especially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 or drag with effort or foce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roughly bumping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scented 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metal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person/ship bringing prohibited things across the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exercise of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sticky pulp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educational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 in 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moody or despondent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in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crowd of people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light, heat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correct by punishment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 food or drink at a social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fierce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in Paradise</dc:title>
  <dcterms:created xsi:type="dcterms:W3CDTF">2021-10-11T20:10:53Z</dcterms:created>
  <dcterms:modified xsi:type="dcterms:W3CDTF">2021-10-11T20:10:53Z</dcterms:modified>
</cp:coreProperties>
</file>