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Turtle in Paradise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Egit    </w:t>
      </w:r>
      <w:r>
        <w:t xml:space="preserve">   Florida    </w:t>
      </w:r>
      <w:r>
        <w:t xml:space="preserve">   Jacksonville    </w:t>
      </w:r>
      <w:r>
        <w:t xml:space="preserve">   Miami    </w:t>
      </w:r>
      <w:r>
        <w:t xml:space="preserve">   Nashville    </w:t>
      </w:r>
      <w:r>
        <w:t xml:space="preserve">   Opra    </w:t>
      </w:r>
      <w:r>
        <w:t xml:space="preserve">   Tallahassee    </w:t>
      </w:r>
      <w:r>
        <w:t xml:space="preserve">   Tennessee    </w:t>
      </w:r>
      <w:r>
        <w:t xml:space="preserve">   Turtle    </w:t>
      </w:r>
      <w:r>
        <w:t xml:space="preserve">   Village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Turtle in Paradise</dc:title>
  <dcterms:created xsi:type="dcterms:W3CDTF">2021-10-12T20:58:17Z</dcterms:created>
  <dcterms:modified xsi:type="dcterms:W3CDTF">2021-10-12T20:58:17Z</dcterms:modified>
</cp:coreProperties>
</file>