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 in Paradise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secret formula for diaper 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stole Turtle's share of the treasure?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diaper gang do with babies?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Turtle's real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does this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Turtle was sent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natural disaster that happens when the kids are on the island looking for treasure.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Alligator 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Turtle learn is a real treasure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Turtle's cat's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in Paradise</dc:title>
  <dcterms:created xsi:type="dcterms:W3CDTF">2021-10-12T20:34:06Z</dcterms:created>
  <dcterms:modified xsi:type="dcterms:W3CDTF">2021-10-12T20:34:06Z</dcterms:modified>
</cp:coreProperties>
</file>