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Arboreal    </w:t>
      </w:r>
      <w:r>
        <w:t xml:space="preserve">   Brille    </w:t>
      </w:r>
      <w:r>
        <w:t xml:space="preserve">   Brood    </w:t>
      </w:r>
      <w:r>
        <w:t xml:space="preserve">   Carapace    </w:t>
      </w:r>
      <w:r>
        <w:t xml:space="preserve">   Casque    </w:t>
      </w:r>
      <w:r>
        <w:t xml:space="preserve">   Ectotherms    </w:t>
      </w:r>
      <w:r>
        <w:t xml:space="preserve">   Lamellae    </w:t>
      </w:r>
      <w:r>
        <w:t xml:space="preserve">   Melanin    </w:t>
      </w:r>
      <w:r>
        <w:t xml:space="preserve">   Oviparous    </w:t>
      </w:r>
      <w:r>
        <w:t xml:space="preserve">   Ovoviviparous    </w:t>
      </w:r>
      <w:r>
        <w:t xml:space="preserve">   Popping    </w:t>
      </w:r>
      <w:r>
        <w:t xml:space="preserve">   Scutes    </w:t>
      </w:r>
      <w:r>
        <w:t xml:space="preserve">   Terrarium    </w:t>
      </w:r>
      <w:r>
        <w:t xml:space="preserve">   vivarium    </w:t>
      </w:r>
      <w:r>
        <w:t xml:space="preserve">   viviparous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Turtles</dc:title>
  <dcterms:created xsi:type="dcterms:W3CDTF">2021-10-11T20:10:36Z</dcterms:created>
  <dcterms:modified xsi:type="dcterms:W3CDTF">2021-10-11T20:10:36Z</dcterms:modified>
</cp:coreProperties>
</file>