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turtle born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turtle group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turtle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the turtle in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turtle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turtle blooded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turtle have apperance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turtle classification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the turtle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turtle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</dc:title>
  <dcterms:created xsi:type="dcterms:W3CDTF">2021-10-11T20:10:58Z</dcterms:created>
  <dcterms:modified xsi:type="dcterms:W3CDTF">2021-10-11T20:10:58Z</dcterms:modified>
</cp:coreProperties>
</file>