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Turtles All The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Aza's Dad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Davis'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disappears?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Mr.Pickett owns a large company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pet do the Pickett's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Mr.Pickett get arrested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</dc:title>
  <dcterms:created xsi:type="dcterms:W3CDTF">2021-10-12T20:34:33Z</dcterms:created>
  <dcterms:modified xsi:type="dcterms:W3CDTF">2021-10-12T20:34:33Z</dcterms:modified>
</cp:coreProperties>
</file>