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Turtles All The Way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after Russell’s company never finished work on sewer lines that were supposed to repair?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school does Aza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Davis post quotes and explanations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Daisy email to get the police report?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Davis favorite childhood toy?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camp did aza and Davis go to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Davis’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car does Daisy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happened to Azas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What’s Azas cars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lizard like creature on the Pickett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daisy start seeing?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movie series is Daisy a fan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Aza refer to her mental health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Who’s the house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Why does aza always have a band aid on her callus on her middle finger?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do Daisy and Aza go often to study and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did Russel Davis go missing?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does aza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Azas moms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does Aza call her thoughts?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zoologist?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double date what does Davis give Aza?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camera did Aza remember the Pickett estate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reward for finding Russell Pickett?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aza and daisy’s argument cause?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character from Daisy's stories does Aza think she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Russell Picketts business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aza and daisy get into a huge argument?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Aza use to clean the cut on her finger?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is the title ,Turtles All the Way Down,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mental disorder does Aza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Aza’s favorite soda?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Who is Azas therapist?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name of the security guy that works at the Pickett estate?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tuatara’s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gets Picketts money if he dies?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Turtles All The Way Down</dc:title>
  <dcterms:created xsi:type="dcterms:W3CDTF">2021-10-12T20:34:40Z</dcterms:created>
  <dcterms:modified xsi:type="dcterms:W3CDTF">2021-10-12T20:34:40Z</dcterms:modified>
</cp:coreProperties>
</file>