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 All The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Russell Pickett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Daisy has a blog about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we look at that is maybe even more meaning that looking at someone straight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Aza's dad call his most prized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Fugitive billionaire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Russel Pickett dies intestate, I will get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hangout place for the two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Aza love to look at when she could to remind her of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Davis's helpless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 I when I don't like being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we look at that is maybe even more meaning that looking at someone straight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important person did Aza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scientific name is Testudines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</dc:title>
  <dcterms:created xsi:type="dcterms:W3CDTF">2021-10-12T20:33:59Z</dcterms:created>
  <dcterms:modified xsi:type="dcterms:W3CDTF">2021-10-12T20:33:59Z</dcterms:modified>
</cp:coreProperties>
</file>