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Turtles All The Way Down And Across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Aza is terrified of catching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never stops twisting and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All The Way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Noah and Davis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Pickett left his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Daisy gives to Aza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Daisy writes in her freetime about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clue on Russell Pickett's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Aza suffers from this 3 letter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underground unfinished construction site, where the art show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Aza gives this nickname to her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 And Across</dc:title>
  <dcterms:created xsi:type="dcterms:W3CDTF">2021-10-12T20:34:15Z</dcterms:created>
  <dcterms:modified xsi:type="dcterms:W3CDTF">2021-10-12T20:34:15Z</dcterms:modified>
</cp:coreProperties>
</file>