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Turtles All The Way Down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Aza swallows while in the hospital/This kills 99.9%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Aza keeps this on her middle finger/What people use to bandage a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restaurant Aza and Daisy always go to/An American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Daisy and Aza used to cross the river/A boat with pointed ends, propelled by a paddle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Aza lives and the novel takes place/The capital of the state,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thing that mainly triggers Aza's anxiety/Cells that can cause diseases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 Davis has/A lizard-like reptile, with a crest of spines along its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Davis and Aza first meet/A place where children usually go during the summer, away from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Davis' father is a ________/ someone who owns a billion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Davis is very interested in/They show up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Davis uses to show Aza that stars/What other people mainly use to look at the stars up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Aza's age/This age is usually when American kids get their license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thing Daisy bought after getting $50,000/A small, motor vehicle with four-wheel drive, used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Aza is diagnosed with/A nervous disorder usually causing panic attacks or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they found Mr. Pickett's body/An underground conduit for carrying off drainage water and waste.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Turtles All The Way Down - Crossword</dc:title>
  <dcterms:created xsi:type="dcterms:W3CDTF">2021-10-12T20:34:22Z</dcterms:created>
  <dcterms:modified xsi:type="dcterms:W3CDTF">2021-10-12T20:34:22Z</dcterms:modified>
</cp:coreProperties>
</file>