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Turtles All The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thunder bird    </w:t>
      </w:r>
      <w:r>
        <w:t xml:space="preserve">   mystery    </w:t>
      </w:r>
      <w:r>
        <w:t xml:space="preserve">   romance    </w:t>
      </w:r>
      <w:r>
        <w:t xml:space="preserve">   microbiotia    </w:t>
      </w:r>
      <w:r>
        <w:t xml:space="preserve">   band aid    </w:t>
      </w:r>
      <w:r>
        <w:t xml:space="preserve">   hand sanitizer    </w:t>
      </w:r>
      <w:r>
        <w:t xml:space="preserve">   wikipedia    </w:t>
      </w:r>
      <w:r>
        <w:t xml:space="preserve">   ramirez    </w:t>
      </w:r>
      <w:r>
        <w:t xml:space="preserve">   applebees    </w:t>
      </w:r>
      <w:r>
        <w:t xml:space="preserve">   star wars    </w:t>
      </w:r>
      <w:r>
        <w:t xml:space="preserve">   thought spirals    </w:t>
      </w:r>
      <w:r>
        <w:t xml:space="preserve">   germaphobia    </w:t>
      </w:r>
      <w:r>
        <w:t xml:space="preserve">   ursa major    </w:t>
      </w:r>
      <w:r>
        <w:t xml:space="preserve">   cdiff    </w:t>
      </w:r>
      <w:r>
        <w:t xml:space="preserve">   john green    </w:t>
      </w:r>
      <w:r>
        <w:t xml:space="preserve">   pickett    </w:t>
      </w:r>
      <w:r>
        <w:t xml:space="preserve">   indianapolis    </w:t>
      </w:r>
      <w:r>
        <w:t xml:space="preserve">   holmes    </w:t>
      </w:r>
      <w:r>
        <w:t xml:space="preserve">   tuatara    </w:t>
      </w:r>
      <w:r>
        <w:t xml:space="preserve">   Pogue's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</dc:title>
  <dcterms:created xsi:type="dcterms:W3CDTF">2021-10-12T20:58:45Z</dcterms:created>
  <dcterms:modified xsi:type="dcterms:W3CDTF">2021-10-12T20:58:45Z</dcterms:modified>
</cp:coreProperties>
</file>