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Turtles All The Way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figurine Davis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name of the billionaire fugitive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Davis's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Aza calls her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Aza and Daisy float along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Daisy's nickname for Aza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animal in the metaphor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billionaire's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Aza in the fanfic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resteraunt Aza and Daisy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Aza and Daisy were after at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Dinosaur like lizard that will get the fortune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female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of the author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Turtles All The Way down</dc:title>
  <dcterms:created xsi:type="dcterms:W3CDTF">2021-10-12T20:34:31Z</dcterms:created>
  <dcterms:modified xsi:type="dcterms:W3CDTF">2021-10-12T20:34:31Z</dcterms:modified>
</cp:coreProperties>
</file>