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 All the Way Down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asteroid    </w:t>
      </w:r>
      <w:r>
        <w:t xml:space="preserve">   C.diff    </w:t>
      </w:r>
      <w:r>
        <w:t xml:space="preserve">   Harold    </w:t>
      </w:r>
      <w:r>
        <w:t xml:space="preserve">   Davis    </w:t>
      </w:r>
      <w:r>
        <w:t xml:space="preserve">   Aza    </w:t>
      </w:r>
      <w:r>
        <w:t xml:space="preserve">   Bandaid    </w:t>
      </w:r>
      <w:r>
        <w:t xml:space="preserve">   Poetry    </w:t>
      </w:r>
      <w:r>
        <w:t xml:space="preserve">   Jogger's mouth    </w:t>
      </w:r>
      <w:r>
        <w:t xml:space="preserve">   Sewer    </w:t>
      </w:r>
      <w:r>
        <w:t xml:space="preserve">   Turtles    </w:t>
      </w:r>
      <w:r>
        <w:t xml:space="preserve">   tuatara    </w:t>
      </w:r>
      <w:r>
        <w:t xml:space="preserve">   OCD    </w:t>
      </w:r>
      <w:r>
        <w:t xml:space="preserve">   Spiral    </w:t>
      </w:r>
      <w:r>
        <w:t xml:space="preserve">   Space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 Word Search</dc:title>
  <dcterms:created xsi:type="dcterms:W3CDTF">2021-10-12T20:58:39Z</dcterms:created>
  <dcterms:modified xsi:type="dcterms:W3CDTF">2021-10-12T20:58:39Z</dcterms:modified>
</cp:coreProperties>
</file>