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Green    </w:t>
      </w:r>
      <w:r>
        <w:t xml:space="preserve">   hatchlings    </w:t>
      </w:r>
      <w:r>
        <w:t xml:space="preserve">   Hawksbill    </w:t>
      </w:r>
      <w:r>
        <w:t xml:space="preserve">   Kemps Ridley    </w:t>
      </w:r>
      <w:r>
        <w:t xml:space="preserve">   Leatherback    </w:t>
      </w:r>
      <w:r>
        <w:t xml:space="preserve">   Loggerhead    </w:t>
      </w:r>
      <w:r>
        <w:t xml:space="preserve">   ocean    </w:t>
      </w:r>
      <w:r>
        <w:t xml:space="preserve">   Olive Ridley    </w:t>
      </w:r>
      <w:r>
        <w:t xml:space="preserve">   reptile    </w:t>
      </w:r>
      <w:r>
        <w:t xml:space="preserve">   Shell    </w:t>
      </w:r>
      <w:r>
        <w:t xml:space="preserve">   shell    </w:t>
      </w:r>
      <w:r>
        <w:t xml:space="preserve">   snapping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</dc:title>
  <dcterms:created xsi:type="dcterms:W3CDTF">2021-10-12T20:58:36Z</dcterms:created>
  <dcterms:modified xsi:type="dcterms:W3CDTF">2021-10-12T20:58:36Z</dcterms:modified>
</cp:coreProperties>
</file>