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Turtles all the way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relevant and on-point.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combined genetic material of the microorganisms in a particular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perceive or feel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failure to function in a normal or satisfactory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an activity or event to become political 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wanting something very much, typically with a feeling of unease.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book, document, or piece of music written by hand rather than typed or printed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microorganisms of a particular site, habitat, or geological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obsessed with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nocturnal burrowing lizard like reptile with a crest of soft spines along its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originating or occurring naturally in a particular place; native.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gnaw at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provoke or intensify.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to seem small or insignificant in comparison.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harsh, discordant mixture of sounds.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Turtles all the way down</dc:title>
  <dcterms:created xsi:type="dcterms:W3CDTF">2021-10-12T20:34:19Z</dcterms:created>
  <dcterms:modified xsi:type="dcterms:W3CDTF">2021-10-12T20:34:19Z</dcterms:modified>
</cp:coreProperties>
</file>