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Basking    </w:t>
      </w:r>
      <w:r>
        <w:t xml:space="preserve">   Rough    </w:t>
      </w:r>
      <w:r>
        <w:t xml:space="preserve">   Flipper    </w:t>
      </w:r>
      <w:r>
        <w:t xml:space="preserve">   River    </w:t>
      </w:r>
      <w:r>
        <w:t xml:space="preserve">   Hide    </w:t>
      </w:r>
      <w:r>
        <w:t xml:space="preserve">   Amniotes    </w:t>
      </w:r>
      <w:r>
        <w:t xml:space="preserve">   Crawl    </w:t>
      </w:r>
      <w:r>
        <w:t xml:space="preserve">   Swim    </w:t>
      </w:r>
      <w:r>
        <w:t xml:space="preserve">   Reptile    </w:t>
      </w:r>
      <w:r>
        <w:t xml:space="preserve">   Scales    </w:t>
      </w:r>
      <w:r>
        <w:t xml:space="preserve">   Carapace    </w:t>
      </w:r>
      <w:r>
        <w:t xml:space="preserve">   Tortoise    </w:t>
      </w:r>
      <w:r>
        <w:t xml:space="preserve">   Plastron    </w:t>
      </w:r>
      <w:r>
        <w:t xml:space="preserve">   Omnivore    </w:t>
      </w:r>
      <w:r>
        <w:t xml:space="preserve">   Herbivore    </w:t>
      </w:r>
      <w:r>
        <w:t xml:space="preserve">   Alfred    </w:t>
      </w:r>
      <w:r>
        <w:t xml:space="preserve">   Ninja Turtles    </w:t>
      </w:r>
      <w:r>
        <w:t xml:space="preserve">   Chelonii    </w:t>
      </w:r>
      <w:r>
        <w:t xml:space="preserve">   Testudines    </w:t>
      </w:r>
      <w:r>
        <w:t xml:space="preserve">   Land    </w:t>
      </w:r>
      <w:r>
        <w:t xml:space="preserve">   Ocean    </w:t>
      </w:r>
      <w:r>
        <w:t xml:space="preserve">   Shell    </w:t>
      </w:r>
      <w:r>
        <w:t xml:space="preserve">   Kevin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Turtles!!</dc:title>
  <dcterms:created xsi:type="dcterms:W3CDTF">2021-10-12T20:58:52Z</dcterms:created>
  <dcterms:modified xsi:type="dcterms:W3CDTF">2021-10-12T20:58:52Z</dcterms:modified>
</cp:coreProperties>
</file>