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Tuskegee  Airman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tuskegee airman returned home to country where they faced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1378 combat missions, 1067 for the twelfth air force, 311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proved black men could fly and serve courageously in combat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founded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the first black military aviators in the U.S. Army Air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tuskegee airmen is a group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motto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66 tuskegee- trained aviators were killed in action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african- american men who flew for the _____during world war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tails of their planes were painted red for identification purposes, earning them the enduring nickname </w:t>
            </w:r>
          </w:p>
        </w:tc>
      </w:tr>
    </w:tbl>
    <w:p>
      <w:pPr>
        <w:pStyle w:val="WordBankMedium"/>
      </w:pPr>
      <w:r>
        <w:t xml:space="preserve">   Tuskegee Airman    </w:t>
      </w:r>
      <w:r>
        <w:t xml:space="preserve">   African Americans    </w:t>
      </w:r>
      <w:r>
        <w:t xml:space="preserve">   racism and prejudice     </w:t>
      </w:r>
      <w:r>
        <w:t xml:space="preserve">   world war two    </w:t>
      </w:r>
      <w:r>
        <w:t xml:space="preserve">   Red Tails    </w:t>
      </w:r>
      <w:r>
        <w:t xml:space="preserve">   Spirit Fire    </w:t>
      </w:r>
      <w:r>
        <w:t xml:space="preserve">   1941    </w:t>
      </w:r>
      <w:r>
        <w:t xml:space="preserve">   society    </w:t>
      </w:r>
      <w:r>
        <w:t xml:space="preserve">   United States    </w:t>
      </w:r>
      <w:r>
        <w:t xml:space="preserve">   Fifteenth Air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Tuskegee  Airman</dc:title>
  <dcterms:created xsi:type="dcterms:W3CDTF">2021-10-12T20:35:13Z</dcterms:created>
  <dcterms:modified xsi:type="dcterms:W3CDTF">2021-10-12T20:35:13Z</dcterms:modified>
</cp:coreProperties>
</file>