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Tuskegee Airmen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P51 Mustang    </w:t>
      </w:r>
      <w:r>
        <w:t xml:space="preserve">   997    </w:t>
      </w:r>
      <w:r>
        <w:t xml:space="preserve">   Squadron    </w:t>
      </w:r>
      <w:r>
        <w:t xml:space="preserve">   Brotherhood    </w:t>
      </w:r>
      <w:r>
        <w:t xml:space="preserve">   Benjamin O Davis    </w:t>
      </w:r>
      <w:r>
        <w:t xml:space="preserve">   United States Flying Corps    </w:t>
      </w:r>
      <w:r>
        <w:t xml:space="preserve">   Tuskegee, Alabama    </w:t>
      </w:r>
      <w:r>
        <w:t xml:space="preserve">   African-Americans    </w:t>
      </w:r>
      <w:r>
        <w:t xml:space="preserve">   Planes    </w:t>
      </w:r>
      <w:r>
        <w:t xml:space="preserve">   Airmen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Tuskegee Airmen</dc:title>
  <dcterms:created xsi:type="dcterms:W3CDTF">2021-10-11T20:10:33Z</dcterms:created>
  <dcterms:modified xsi:type="dcterms:W3CDTF">2021-10-11T20:10:33Z</dcterms:modified>
</cp:coreProperties>
</file>