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Tuskegee Airmen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University    </w:t>
      </w:r>
      <w:r>
        <w:t xml:space="preserve">   destroyer    </w:t>
      </w:r>
      <w:r>
        <w:t xml:space="preserve">   Harry Truman    </w:t>
      </w:r>
      <w:r>
        <w:t xml:space="preserve">   segregation    </w:t>
      </w:r>
      <w:r>
        <w:t xml:space="preserve">   Italy    </w:t>
      </w:r>
      <w:r>
        <w:t xml:space="preserve">   Spit Fire    </w:t>
      </w:r>
      <w:r>
        <w:t xml:space="preserve">   WORLD WAR II    </w:t>
      </w:r>
      <w:r>
        <w:t xml:space="preserve">   TUSKEGEE    </w:t>
      </w:r>
      <w:r>
        <w:t xml:space="preserve">   RED TAILS    </w:t>
      </w:r>
      <w:r>
        <w:t xml:space="preserve">   PILOTS    </w:t>
      </w:r>
      <w:r>
        <w:t xml:space="preserve">   JAPAN    </w:t>
      </w:r>
      <w:r>
        <w:t xml:space="preserve">   GERMANY    </w:t>
      </w:r>
      <w:r>
        <w:t xml:space="preserve">   FRANKLIN ROOSEVELT    </w:t>
      </w:r>
      <w:r>
        <w:t xml:space="preserve">   ELEANOR ROOSEVELT    </w:t>
      </w:r>
      <w:r>
        <w:t xml:space="preserve">   CPTP    </w:t>
      </w:r>
      <w:r>
        <w:t xml:space="preserve">   BURKE WADSWORTH    </w:t>
      </w:r>
      <w:r>
        <w:t xml:space="preserve">   BENJAMIN DAVIS    </w:t>
      </w:r>
      <w:r>
        <w:t xml:space="preserve">   ARMY AIR CORPS    </w:t>
      </w:r>
      <w:r>
        <w:t xml:space="preserve">   ALABAMA    </w:t>
      </w:r>
      <w:r>
        <w:t xml:space="preserve">   AIRMEN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Tuskegee Airmen Wordsearch</dc:title>
  <dcterms:created xsi:type="dcterms:W3CDTF">2021-10-11T20:10:46Z</dcterms:created>
  <dcterms:modified xsi:type="dcterms:W3CDTF">2021-10-11T20:10:46Z</dcterms:modified>
</cp:coreProperties>
</file>