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Tuskegee University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Aerospace Engineering    </w:t>
      </w:r>
      <w:r>
        <w:t xml:space="preserve">   Alabama    </w:t>
      </w:r>
      <w:r>
        <w:t xml:space="preserve">   Betty Shabazz    </w:t>
      </w:r>
      <w:r>
        <w:t xml:space="preserve">   Bioethics    </w:t>
      </w:r>
      <w:r>
        <w:t xml:space="preserve">   Booker T. Washington    </w:t>
      </w:r>
      <w:r>
        <w:t xml:space="preserve">   Crimson    </w:t>
      </w:r>
      <w:r>
        <w:t xml:space="preserve">   Daniel Chappie James    </w:t>
      </w:r>
      <w:r>
        <w:t xml:space="preserve">   George Washington Carver    </w:t>
      </w:r>
      <w:r>
        <w:t xml:space="preserve">   Gold    </w:t>
      </w:r>
      <w:r>
        <w:t xml:space="preserve">   Golden Tigers    </w:t>
      </w:r>
      <w:r>
        <w:t xml:space="preserve">   HBCU    </w:t>
      </w:r>
      <w:r>
        <w:t xml:space="preserve">   Knowledge    </w:t>
      </w:r>
      <w:r>
        <w:t xml:space="preserve">   Leadership    </w:t>
      </w:r>
      <w:r>
        <w:t xml:space="preserve">   Lily D. McNair    </w:t>
      </w:r>
      <w:r>
        <w:t xml:space="preserve">   Lionel Richie    </w:t>
      </w:r>
      <w:r>
        <w:t xml:space="preserve">   Penicillin    </w:t>
      </w:r>
      <w:r>
        <w:t xml:space="preserve">   Service    </w:t>
      </w:r>
      <w:r>
        <w:t xml:space="preserve">   SIAC    </w:t>
      </w:r>
      <w:r>
        <w:t xml:space="preserve">   Syphilis Experiment    </w:t>
      </w:r>
      <w:r>
        <w:t xml:space="preserve">   The Avenue    </w:t>
      </w:r>
      <w:r>
        <w:t xml:space="preserve">   The Commodores    </w:t>
      </w:r>
      <w:r>
        <w:t xml:space="preserve">   The Oaks    </w:t>
      </w:r>
      <w:r>
        <w:t xml:space="preserve">   Tompkins Hall    </w:t>
      </w:r>
      <w:r>
        <w:t xml:space="preserve">   Turkey Day Classic    </w:t>
      </w:r>
      <w:r>
        <w:t xml:space="preserve">   Tuskegee    </w:t>
      </w:r>
      <w:r>
        <w:t xml:space="preserve">   Tuskegee Airmen    </w:t>
      </w:r>
      <w:r>
        <w:t xml:space="preserve">   University    </w:t>
      </w:r>
      <w:r>
        <w:t xml:space="preserve">   Veterinary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Tuskegee University</dc:title>
  <dcterms:created xsi:type="dcterms:W3CDTF">2021-10-12T21:01:04Z</dcterms:created>
  <dcterms:modified xsi:type="dcterms:W3CDTF">2021-10-12T21:01:04Z</dcterms:modified>
</cp:coreProperties>
</file>