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Tusong Katiwala at Mensahe ng Butil ng Kape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ugali ng katiwala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 magsasaka sa kwento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dito nagbubungkal ng lupa ang magsasaka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ISANDAANG TAPAYANG LANGIS NA UTANG AY PINALITAN 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sakim dito ang katiwala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dito isinalang ang tatlo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ito ang amo ng katiwala at ang nagsasalita sa kwento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nagmamaktol sa hirap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representasyon ng 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isandaang kabang trigong utang ay pinalitan 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humahalo sa kulay ng tubig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 nangutya kay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 ayaw matanggal sa trabaho dahil di marunong magbungkal ng lupa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matigas ang loob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Tusong Katiwala at Mensahe ng Butil ng Kape</dc:title>
  <dcterms:created xsi:type="dcterms:W3CDTF">2021-10-12T20:34:36Z</dcterms:created>
  <dcterms:modified xsi:type="dcterms:W3CDTF">2021-10-12T20:34:36Z</dcterms:modified>
</cp:coreProperties>
</file>