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Tutanekai raua ko Hinemoa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kahumatamomoe    </w:t>
      </w:r>
      <w:r>
        <w:t xml:space="preserve">   ihenga    </w:t>
      </w:r>
      <w:r>
        <w:t xml:space="preserve">   atuamatua    </w:t>
      </w:r>
      <w:r>
        <w:t xml:space="preserve">   Waikimihia    </w:t>
      </w:r>
      <w:r>
        <w:t xml:space="preserve">   rotorua    </w:t>
      </w:r>
      <w:r>
        <w:t xml:space="preserve">   aroha    </w:t>
      </w:r>
      <w:r>
        <w:t xml:space="preserve">   kauhoe    </w:t>
      </w:r>
      <w:r>
        <w:t xml:space="preserve">   koauau    </w:t>
      </w:r>
      <w:r>
        <w:t xml:space="preserve">   rangatira    </w:t>
      </w:r>
      <w:r>
        <w:t xml:space="preserve">   mokoia    </w:t>
      </w:r>
      <w:r>
        <w:t xml:space="preserve">   hinemoa    </w:t>
      </w:r>
      <w:r>
        <w:t xml:space="preserve">   Tutanekai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Tutanekai raua ko Hinemoa</dc:title>
  <dcterms:created xsi:type="dcterms:W3CDTF">2021-10-12T21:00:19Z</dcterms:created>
  <dcterms:modified xsi:type="dcterms:W3CDTF">2021-10-12T21:00:19Z</dcterms:modified>
</cp:coreProperties>
</file>