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Tutankhamen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believed that he died from malaria and a bone disease?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Tutankhamen use to support his walking?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Tutankhamen's fathers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Tutankhamen?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discovered intact from King Tutankhamen?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Tutankhamen known as 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gender of the stillborn babies?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new god called that Akhenaten replaced with the old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half-sister's name that he married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lived around 1343 – 1323 BC? </w:t>
            </w:r>
          </w:p>
        </w:tc>
      </w:tr>
    </w:tbl>
    <w:p>
      <w:pPr>
        <w:pStyle w:val="WordBankLarge"/>
      </w:pPr>
      <w:r>
        <w:t xml:space="preserve">   Egyptian pharaoh    </w:t>
      </w:r>
      <w:r>
        <w:t xml:space="preserve">   Boy King    </w:t>
      </w:r>
      <w:r>
        <w:t xml:space="preserve">   Akhenaten    </w:t>
      </w:r>
      <w:r>
        <w:t xml:space="preserve">    Ankhesenamun    </w:t>
      </w:r>
      <w:r>
        <w:t xml:space="preserve">   Tutankhamen     </w:t>
      </w:r>
      <w:r>
        <w:t xml:space="preserve">   Walking stick    </w:t>
      </w:r>
      <w:r>
        <w:t xml:space="preserve">   Tomb    </w:t>
      </w:r>
      <w:r>
        <w:t xml:space="preserve">   Girls    </w:t>
      </w:r>
      <w:r>
        <w:t xml:space="preserve">   Scientists    </w:t>
      </w:r>
      <w:r>
        <w:t xml:space="preserve">   Aten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Tutankhamen </dc:title>
  <dcterms:created xsi:type="dcterms:W3CDTF">2021-10-12T20:35:22Z</dcterms:created>
  <dcterms:modified xsi:type="dcterms:W3CDTF">2021-10-12T20:35:22Z</dcterms:modified>
</cp:coreProperties>
</file>