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Tutankhamun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King    </w:t>
      </w:r>
      <w:r>
        <w:t xml:space="preserve">   Treasure    </w:t>
      </w:r>
      <w:r>
        <w:t xml:space="preserve">   River    </w:t>
      </w:r>
      <w:r>
        <w:t xml:space="preserve">   Nile    </w:t>
      </w:r>
      <w:r>
        <w:t xml:space="preserve">   Egyptians    </w:t>
      </w:r>
      <w:r>
        <w:t xml:space="preserve">   Egypt    </w:t>
      </w:r>
      <w:r>
        <w:t xml:space="preserve">   Pyramid    </w:t>
      </w:r>
      <w:r>
        <w:t xml:space="preserve">   Thieves    </w:t>
      </w:r>
      <w:r>
        <w:t xml:space="preserve">   Gold    </w:t>
      </w:r>
      <w:r>
        <w:t xml:space="preserve">   Pharoahs    </w:t>
      </w:r>
      <w:r>
        <w:t xml:space="preserve">   Mummy    </w:t>
      </w:r>
      <w:r>
        <w:t xml:space="preserve">   Sphinx    </w:t>
      </w:r>
      <w:r>
        <w:t xml:space="preserve">   Tomb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Tutankhamun</dc:title>
  <dcterms:created xsi:type="dcterms:W3CDTF">2021-10-11T20:11:53Z</dcterms:created>
  <dcterms:modified xsi:type="dcterms:W3CDTF">2021-10-11T20:11:53Z</dcterms:modified>
</cp:coreProperties>
</file>