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Tutor On - Opposites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</w:t>
            </w:r>
          </w:p>
        </w:tc>
      </w:tr>
    </w:tbl>
    <w:p>
      <w:pPr>
        <w:pStyle w:val="WordBankMedium"/>
      </w:pPr>
      <w:r>
        <w:t xml:space="preserve">   Stand    </w:t>
      </w:r>
      <w:r>
        <w:t xml:space="preserve">   White    </w:t>
      </w:r>
      <w:r>
        <w:t xml:space="preserve">   Walking    </w:t>
      </w:r>
      <w:r>
        <w:t xml:space="preserve">   Sad    </w:t>
      </w:r>
      <w:r>
        <w:t xml:space="preserve">   Bright    </w:t>
      </w:r>
      <w:r>
        <w:t xml:space="preserve">   Hard    </w:t>
      </w:r>
      <w:r>
        <w:t xml:space="preserve">   Boring    </w:t>
      </w:r>
      <w:r>
        <w:t xml:space="preserve">   Kind    </w:t>
      </w:r>
      <w:r>
        <w:t xml:space="preserve">   Hot    </w:t>
      </w:r>
      <w:r>
        <w:t xml:space="preserve">   Girl    </w:t>
      </w:r>
      <w:r>
        <w:t xml:space="preserve">   Soft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 On - Opposites Crossword Puzzle</dc:title>
  <dcterms:created xsi:type="dcterms:W3CDTF">2021-10-11T20:12:06Z</dcterms:created>
  <dcterms:modified xsi:type="dcterms:W3CDTF">2021-10-11T20:12:06Z</dcterms:modified>
</cp:coreProperties>
</file>