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tutor has been a head of department in maths?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tutor has the name of a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tutor was a member at Explore Learning for over 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tutor is a gymnast?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tutor can fly an aeroplane?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tutor has a black belt in taekwondo?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tutor plays guitar and is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tutor took the 11+ test when they were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tutors initials spell JAM?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tutor has a name which is spelt the same forwards as it is backwards?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tutors name is also a star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tutors name solves this anagram?: AFRAIS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tutor has a brother called Ben who also used to be a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tutor is studying animal management?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tutor was in a production of Les Miserables?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tutor is going to travel to Australia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tutors initials are LCH?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tutor is Charlotte's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tutor worked as a children’s party coordinator?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tutor was a pupil at Tregoze Primary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tutor won Tutor of the year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tutor has the name of a flower?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crossword!</dc:title>
  <dcterms:created xsi:type="dcterms:W3CDTF">2021-10-11T20:11:44Z</dcterms:created>
  <dcterms:modified xsi:type="dcterms:W3CDTF">2021-10-11T20:11:44Z</dcterms:modified>
</cp:coreProperties>
</file>