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Tutorial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Črte na cesti, ki služijo prehodu za pešce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Kateri je največji človeški organ?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Iz katere države izvirajo rogljički oziroma "croissants"?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Katera je najbolj mrzla reka v Evropi?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Kako se imenuje sveta reka v Indiji?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Koliko zveznih držav sestavlja Združene države Amerike?q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 katerega kontinenta izvira paradižnik?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Kaj so izkopavali v rudniku v Idriji?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Katero morje leži med Kitajsko in Korejo?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Iz katere države izvira priljubljena skupina ABBA?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Kateri znani slovenski kraj se je v rimski dobi imenoval "Atrans"?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Katero evropsko mesto se ponaša z vzdevkom "zlat"?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kako se imenuje trg nasproti parlamenta Republike Slovenije?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Katera je zadnja nastala občina v Republiki Sloveniji?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Tutorial </dc:title>
  <dcterms:created xsi:type="dcterms:W3CDTF">2021-10-11T20:11:38Z</dcterms:created>
  <dcterms:modified xsi:type="dcterms:W3CDTF">2021-10-11T20:11:38Z</dcterms:modified>
</cp:coreProperties>
</file>