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Tutorial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Containing or made from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sweet and fleshy product of a tree or other plant that contains seed and can be eaten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requiring physical effort, carried out to sustain or improve health and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activity of running at a steady, gentle pace as a form of physical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colourless, transparent, odourless liquid that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or part of a plant used as food, such as a cabbage, potato, turnip, or bean.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energy expenditure and 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kinds of food that a person, animal, or community habitually 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with a racket and shuttlecocks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Sweet, white small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team game that involves kicking a ball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providing a range of facilities designed to improve and maintain physical fitness and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</dc:title>
  <dcterms:created xsi:type="dcterms:W3CDTF">2021-10-11T20:11:49Z</dcterms:created>
  <dcterms:modified xsi:type="dcterms:W3CDTF">2021-10-11T20:11:49Z</dcterms:modified>
</cp:coreProperties>
</file>