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Tutorial 1: Binary Arithmetic &amp;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Binary equivalent for 673.124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1000100 - 1010100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binary equivalent of Gray code number 1111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Binary equivalent for 111011.101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binary equivalent of 0.5625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- 435 in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Gray code equivalent of decimal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Decimal equivalent for Hex F9A.BC3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Subtract 29 from 23 using 8 bit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 code for binary no 01001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1010100 - 1000100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Hex equivalent for 001100001001.1101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Binary Excess 3 equivalent of decimal no 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weighted code for 248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Hexadecimal equivalent for Decimal no 54977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binary equivalent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 3 code for decimal no 8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Decimal equivalent of 10010101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Decimal equivalent of Excess 3 code 010101101010.10101000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1: Binary Arithmetic &amp; Codes</dc:title>
  <dcterms:created xsi:type="dcterms:W3CDTF">2021-10-11T20:10:57Z</dcterms:created>
  <dcterms:modified xsi:type="dcterms:W3CDTF">2021-10-11T20:10:57Z</dcterms:modified>
</cp:coreProperties>
</file>