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Tutoring Vocabulary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 figure of speech in which an animal, object, or idea is given human qualities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retelling of the main events or ideas of a piece of writing in a short version of the original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author’s use of clues to prepare readers for events that will happen later in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literal, or dictionary, meaning of a word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conflict that exists when a character struggles against some outside force, such as nature, society, fate, or another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Writing that seeks to convey the impression of a setting, a person, an animal, an object, or an event by appealing to the sense.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An individual in a literary work of fiction, drama, or narrative poetry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author’s intent in writing a literary work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Conflict that exists within the mind of a character who is torn between opposing feelings or goals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suggested or implied messages associated with a word beyond its dictionary definition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central struggle between opposing forces in a story or drama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sequence of events in a story, play, or narrative poem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most important idea expressed in a paragraph or an essay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Descriptive language that appeals to one or more of the five senses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time and place in which the events of a short story, novel, novella, or play occur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Tutoring Vocabulary </dc:title>
  <dcterms:created xsi:type="dcterms:W3CDTF">2021-10-11T20:11:02Z</dcterms:created>
  <dcterms:modified xsi:type="dcterms:W3CDTF">2021-10-11T20:11:02Z</dcterms:modified>
</cp:coreProperties>
</file>