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Tutsi Favoritism by the Catholic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Tutsi were favored becasue of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Tutsi's with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people that were sent to convert Rwandans to Catholicism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Catholic Church use to show a favor of the Tutsi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Tutsi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applied the Hamitic Theory to their beliefs (First and last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sent missionaries to Rwanda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Whaat was used to justify slavery and 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White Fatehrs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Hutu known 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Tutsi Favoritism by the Catholic Church</dc:title>
  <dcterms:created xsi:type="dcterms:W3CDTF">2021-10-11T20:11:14Z</dcterms:created>
  <dcterms:modified xsi:type="dcterms:W3CDTF">2021-10-11T20:11:14Z</dcterms:modified>
</cp:coreProperties>
</file>