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Tu'un Savi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Shawl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Kondo nda'a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Tya Ethan (like) quesillo.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 sya'nu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Kwei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Drawing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Drawing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sataun (hurt)?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(where) Iyaun?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Drawing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Chitu (likes) me'la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ka'vi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Drawing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Yu'u kutoi (squish) yusaan.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Drawing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Drawing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Pelota indaa (behind) kaja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Nixi (your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Bathe!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kuniun usyi (banana).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Yu'u Tyinuu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I kixina tya i (bathed).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(You flip) xita.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Kunii Kundainnii na kutoondo (eat)?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Sya'un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Drawing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Yu'u kumi (big) xini.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Tya Anthony kunira (to be) tya sana'a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Kumi sya'un kumi (year).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Our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Drawing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(How) kuia kumiun?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Ityaan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Drawing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Xatu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Na Celeste (lives) nuu Ontarion.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Tyisi (4) kii.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Naa kunindo sa'ando (today)?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Tu'un Savi</dc:title>
  <dcterms:created xsi:type="dcterms:W3CDTF">2021-10-11T20:09:13Z</dcterms:created>
  <dcterms:modified xsi:type="dcterms:W3CDTF">2021-10-11T20:09:13Z</dcterms:modified>
</cp:coreProperties>
</file>