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Tuve una averia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testigo    </w:t>
      </w:r>
      <w:r>
        <w:t xml:space="preserve">   herido    </w:t>
      </w:r>
      <w:r>
        <w:t xml:space="preserve">   deslizarse    </w:t>
      </w:r>
      <w:r>
        <w:t xml:space="preserve">   estrellarse    </w:t>
      </w:r>
      <w:r>
        <w:t xml:space="preserve">   luz    </w:t>
      </w:r>
      <w:r>
        <w:t xml:space="preserve">   semáforos    </w:t>
      </w:r>
      <w:r>
        <w:t xml:space="preserve">   salida    </w:t>
      </w:r>
      <w:r>
        <w:t xml:space="preserve">   autopista    </w:t>
      </w:r>
      <w:r>
        <w:t xml:space="preserve">   pinchazo    </w:t>
      </w:r>
      <w:r>
        <w:t xml:space="preserve">   funcionar    </w:t>
      </w:r>
      <w:r>
        <w:t xml:space="preserve">   estropeado    </w:t>
      </w:r>
      <w:r>
        <w:t xml:space="preserve">   faros    </w:t>
      </w:r>
      <w:r>
        <w:t xml:space="preserve">   motor    </w:t>
      </w:r>
      <w:r>
        <w:t xml:space="preserve">   averiado    </w:t>
      </w:r>
      <w:r>
        <w:t xml:space="preserve">   averia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Tuve una averia</dc:title>
  <dcterms:created xsi:type="dcterms:W3CDTF">2021-10-11T20:11:42Z</dcterms:created>
  <dcterms:modified xsi:type="dcterms:W3CDTF">2021-10-11T20:11:42Z</dcterms:modified>
</cp:coreProperties>
</file>