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SUITS    </w:t>
      </w:r>
      <w:r>
        <w:t xml:space="preserve">   AWORD    </w:t>
      </w:r>
      <w:r>
        <w:t xml:space="preserve">   MOTD    </w:t>
      </w:r>
      <w:r>
        <w:t xml:space="preserve">   BIGBROTHER    </w:t>
      </w:r>
      <w:r>
        <w:t xml:space="preserve">   EASTENDERS    </w:t>
      </w:r>
      <w:r>
        <w:t xml:space="preserve">   SILENTWITNESS    </w:t>
      </w:r>
      <w:r>
        <w:t xml:space="preserve">   CORONATIONSTREET    </w:t>
      </w:r>
      <w:r>
        <w:t xml:space="preserve">   NEXTOFKIN    </w:t>
      </w:r>
      <w:r>
        <w:t xml:space="preserve">   PEAKY BLINDERS    </w:t>
      </w:r>
      <w:r>
        <w:t xml:space="preserve">   HAPPY VALLEY    </w:t>
      </w:r>
      <w:r>
        <w:t xml:space="preserve">   CASUALTY    </w:t>
      </w:r>
      <w:r>
        <w:t xml:space="preserve">   HOLBY CITY    </w:t>
      </w:r>
      <w:r>
        <w:t xml:space="preserve">   MCMAFIA    </w:t>
      </w:r>
      <w:r>
        <w:t xml:space="preserve">   KIRI    </w:t>
      </w:r>
      <w:r>
        <w:t xml:space="preserve">   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Series</dc:title>
  <dcterms:created xsi:type="dcterms:W3CDTF">2021-10-11T20:11:39Z</dcterms:created>
  <dcterms:modified xsi:type="dcterms:W3CDTF">2021-10-11T20:11:39Z</dcterms:modified>
</cp:coreProperties>
</file>