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Series Fandom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seen angle in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full name of who died in episode one of Riverdale.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Channel with most subscribers on Youtube.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Stefan from Vampire Diaries older brothers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series about two others who fight against demons.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 series about vampires and werewolves.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actor of the 11th doctor in Doctor Who.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character who went missing in Pretty Little Liars.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idjet in Supernatural.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Voldemort from Harry Potter birth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Series Fandom</dc:title>
  <dcterms:created xsi:type="dcterms:W3CDTF">2021-10-11T20:11:17Z</dcterms:created>
  <dcterms:modified xsi:type="dcterms:W3CDTF">2021-10-11T20:11:17Z</dcterms:modified>
</cp:coreProperties>
</file>