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 &amp; Cartoons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Doug    </w:t>
      </w:r>
      <w:r>
        <w:t xml:space="preserve">   Rocko's Modern Life    </w:t>
      </w:r>
      <w:r>
        <w:t xml:space="preserve">   Tom and Jerry    </w:t>
      </w:r>
      <w:r>
        <w:t xml:space="preserve">   Hey Arnold    </w:t>
      </w:r>
      <w:r>
        <w:t xml:space="preserve">   Rugrats    </w:t>
      </w:r>
      <w:r>
        <w:t xml:space="preserve">   Teen Titans    </w:t>
      </w:r>
      <w:r>
        <w:t xml:space="preserve">   backyardigans    </w:t>
      </w:r>
      <w:r>
        <w:t xml:space="preserve">   spongebob    </w:t>
      </w:r>
      <w:r>
        <w:t xml:space="preserve">   ed edd n eddy    </w:t>
      </w:r>
      <w:r>
        <w:t xml:space="preserve">   Goldbergs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 &amp; Cartoons</dc:title>
  <dcterms:created xsi:type="dcterms:W3CDTF">2021-10-11T20:12:45Z</dcterms:created>
  <dcterms:modified xsi:type="dcterms:W3CDTF">2021-10-11T20:12:45Z</dcterms:modified>
</cp:coreProperties>
</file>