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AustinandAlly    </w:t>
      </w:r>
      <w:r>
        <w:t xml:space="preserve">   DogWithaBlog    </w:t>
      </w:r>
      <w:r>
        <w:t xml:space="preserve">   Jessie    </w:t>
      </w:r>
      <w:r>
        <w:t xml:space="preserve">   KickinIt    </w:t>
      </w:r>
      <w:r>
        <w:t xml:space="preserve">   LabRats    </w:t>
      </w:r>
      <w:r>
        <w:t xml:space="preserve">   Teen Titans Go    </w:t>
      </w:r>
      <w:r>
        <w:t xml:space="preserve">   BluesClues    </w:t>
      </w:r>
      <w:r>
        <w:t xml:space="preserve">   Kirby Buckets    </w:t>
      </w:r>
      <w:r>
        <w:t xml:space="preserve">   TeamUmZoomie    </w:t>
      </w:r>
      <w:r>
        <w:t xml:space="preserve">   Bubble Guppies    </w:t>
      </w:r>
      <w:r>
        <w:t xml:space="preserve">   DocMcStuffins    </w:t>
      </w:r>
      <w:r>
        <w:t xml:space="preserve">   Henry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2021-10-11T20:10:51Z</dcterms:created>
  <dcterms:modified xsi:type="dcterms:W3CDTF">2021-10-11T20:10:51Z</dcterms:modified>
</cp:coreProperties>
</file>