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charcters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Ally    </w:t>
      </w:r>
      <w:r>
        <w:t xml:space="preserve">   Andre    </w:t>
      </w:r>
      <w:r>
        <w:t xml:space="preserve">   Austin    </w:t>
      </w:r>
      <w:r>
        <w:t xml:space="preserve">   China    </w:t>
      </w:r>
      <w:r>
        <w:t xml:space="preserve">   Cj    </w:t>
      </w:r>
      <w:r>
        <w:t xml:space="preserve">   Cleo    </w:t>
      </w:r>
      <w:r>
        <w:t xml:space="preserve">   Cody    </w:t>
      </w:r>
      <w:r>
        <w:t xml:space="preserve">   Daniel    </w:t>
      </w:r>
      <w:r>
        <w:t xml:space="preserve">   Dawn    </w:t>
      </w:r>
      <w:r>
        <w:t xml:space="preserve">   Deigo    </w:t>
      </w:r>
      <w:r>
        <w:t xml:space="preserve">   Dez    </w:t>
      </w:r>
      <w:r>
        <w:t xml:space="preserve">   Dicky    </w:t>
      </w:r>
      <w:r>
        <w:t xml:space="preserve">   Emma    </w:t>
      </w:r>
      <w:r>
        <w:t xml:space="preserve">   Fedrick    </w:t>
      </w:r>
      <w:r>
        <w:t xml:space="preserve">   Jade    </w:t>
      </w:r>
      <w:r>
        <w:t xml:space="preserve">   Jax    </w:t>
      </w:r>
      <w:r>
        <w:t xml:space="preserve">   KC    </w:t>
      </w:r>
      <w:r>
        <w:t xml:space="preserve">   Londen    </w:t>
      </w:r>
      <w:r>
        <w:t xml:space="preserve">   Maddie    </w:t>
      </w:r>
      <w:r>
        <w:t xml:space="preserve">   Max    </w:t>
      </w:r>
      <w:r>
        <w:t xml:space="preserve">   Mindy    </w:t>
      </w:r>
      <w:r>
        <w:t xml:space="preserve">   Mr.Mosby    </w:t>
      </w:r>
      <w:r>
        <w:t xml:space="preserve">   Ned    </w:t>
      </w:r>
      <w:r>
        <w:t xml:space="preserve">   Nicky    </w:t>
      </w:r>
      <w:r>
        <w:t xml:space="preserve">   Nora    </w:t>
      </w:r>
      <w:r>
        <w:t xml:space="preserve">   Olive    </w:t>
      </w:r>
      <w:r>
        <w:t xml:space="preserve">   Phoebe    </w:t>
      </w:r>
      <w:r>
        <w:t xml:space="preserve">   Ricky    </w:t>
      </w:r>
      <w:r>
        <w:t xml:space="preserve">   Robbie    </w:t>
      </w:r>
      <w:r>
        <w:t xml:space="preserve">   Talia    </w:t>
      </w:r>
      <w:r>
        <w:t xml:space="preserve">   Tori    </w:t>
      </w:r>
      <w:r>
        <w:t xml:space="preserve">   Trish    </w:t>
      </w:r>
      <w:r>
        <w:t xml:space="preserve">   Zack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charcters</dc:title>
  <dcterms:created xsi:type="dcterms:W3CDTF">2021-10-11T20:10:50Z</dcterms:created>
  <dcterms:modified xsi:type="dcterms:W3CDTF">2021-10-11T20:10:50Z</dcterms:modified>
</cp:coreProperties>
</file>