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 show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Ali    </w:t>
      </w:r>
      <w:r>
        <w:t xml:space="preserve">   Amanda    </w:t>
      </w:r>
      <w:r>
        <w:t xml:space="preserve">   Aria    </w:t>
      </w:r>
      <w:r>
        <w:t xml:space="preserve">   Becket    </w:t>
      </w:r>
      <w:r>
        <w:t xml:space="preserve">   Bobby    </w:t>
      </w:r>
      <w:r>
        <w:t xml:space="preserve">   Castile    </w:t>
      </w:r>
      <w:r>
        <w:t xml:space="preserve">   Castle    </w:t>
      </w:r>
      <w:r>
        <w:t xml:space="preserve">   Dean    </w:t>
      </w:r>
      <w:r>
        <w:t xml:space="preserve">   Drew    </w:t>
      </w:r>
      <w:r>
        <w:t xml:space="preserve">   Emily    </w:t>
      </w:r>
      <w:r>
        <w:t xml:space="preserve">   Esposito    </w:t>
      </w:r>
      <w:r>
        <w:t xml:space="preserve">   Fin    </w:t>
      </w:r>
      <w:r>
        <w:t xml:space="preserve">   Hanna    </w:t>
      </w:r>
      <w:r>
        <w:t xml:space="preserve">   John    </w:t>
      </w:r>
      <w:r>
        <w:t xml:space="preserve">   Jordan    </w:t>
      </w:r>
      <w:r>
        <w:t xml:space="preserve">   Lexie    </w:t>
      </w:r>
      <w:r>
        <w:t xml:space="preserve">   Liv    </w:t>
      </w:r>
      <w:r>
        <w:t xml:space="preserve">   Meredith    </w:t>
      </w:r>
      <w:r>
        <w:t xml:space="preserve">   Ryan    </w:t>
      </w:r>
      <w:r>
        <w:t xml:space="preserve">   Sam    </w:t>
      </w:r>
      <w:r>
        <w:t xml:space="preserve">   Spencer    </w:t>
      </w:r>
      <w:r>
        <w:t xml:space="preserve">   Tc    </w:t>
      </w:r>
      <w:r>
        <w:t xml:space="preserve">   Topher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 characters </dc:title>
  <dcterms:created xsi:type="dcterms:W3CDTF">2021-10-11T20:11:36Z</dcterms:created>
  <dcterms:modified xsi:type="dcterms:W3CDTF">2021-10-11T20:11:36Z</dcterms:modified>
</cp:coreProperties>
</file>