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shows/Movies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Spider-Man    </w:t>
      </w:r>
      <w:r>
        <w:t xml:space="preserve">   Peppa pig    </w:t>
      </w:r>
      <w:r>
        <w:t xml:space="preserve">   Goosebumps    </w:t>
      </w:r>
      <w:r>
        <w:t xml:space="preserve">   Wonder    </w:t>
      </w:r>
      <w:r>
        <w:t xml:space="preserve">   Despicable me    </w:t>
      </w:r>
      <w:r>
        <w:t xml:space="preserve">   Minions    </w:t>
      </w:r>
      <w:r>
        <w:t xml:space="preserve">   Moana    </w:t>
      </w:r>
      <w:r>
        <w:t xml:space="preserve">   Aladdin    </w:t>
      </w:r>
      <w:r>
        <w:t xml:space="preserve">   Lion king    </w:t>
      </w:r>
      <w:r>
        <w:t xml:space="preserve">   Stranger Things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shows/Movies</dc:title>
  <dcterms:created xsi:type="dcterms:W3CDTF">2021-10-11T20:12:07Z</dcterms:created>
  <dcterms:modified xsi:type="dcterms:W3CDTF">2021-10-11T20:12:07Z</dcterms:modified>
</cp:coreProperties>
</file>