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Ghostwhisperer    </w:t>
      </w:r>
      <w:r>
        <w:t xml:space="preserve">   Martin    </w:t>
      </w:r>
      <w:r>
        <w:t xml:space="preserve">   Mash    </w:t>
      </w:r>
      <w:r>
        <w:t xml:space="preserve">   Startrek    </w:t>
      </w:r>
      <w:r>
        <w:t xml:space="preserve">   Ranagade    </w:t>
      </w:r>
      <w:r>
        <w:t xml:space="preserve">   Savedbythebell    </w:t>
      </w:r>
      <w:r>
        <w:t xml:space="preserve">   Wounderyears    </w:t>
      </w:r>
      <w:r>
        <w:t xml:space="preserve">   Supernatural    </w:t>
      </w:r>
      <w:r>
        <w:t xml:space="preserve">   Chips    </w:t>
      </w:r>
      <w:r>
        <w:t xml:space="preserve">   Starskeyandhutch    </w:t>
      </w:r>
      <w:r>
        <w:t xml:space="preserve">   Daysofourlives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2021-10-11T20:12:04Z</dcterms:created>
  <dcterms:modified xsi:type="dcterms:W3CDTF">2021-10-11T20:12:04Z</dcterms:modified>
</cp:coreProperties>
</file>